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书名：WTO与中国经济发展</w:t>
      </w:r>
    </w:p>
    <w:p>
      <w:r>
        <w:t>作者：魏国辰主编；曹玉海，杨炜，王春枝副主编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WTO与中国经济发展 评论地址：https://www.jiaokey.com/book/detail/11592106.html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