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西部大开发系统工程全书  中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西部大开发系统工程全书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本书出售、求购地址：https://www.jiaokey.com/book/detail/11592095.html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关键词搜索：https://www.jiaokey.com/tag/西部大开发系统工程全书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