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单机、联机、在线、网络游戏完全手册  新人类玩出位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单机、联机、在线、网络游戏完全手册  新人类玩出位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本书出售、求购地址：https://www.jiaokey.com/book/detail/11591967.html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关键词搜索：https://www.jiaokey.com/tag/单机、联机、在线、网络游戏完全手册  新人类玩出位.html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