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九世达赖喇嘛传</w:t>
      </w:r>
    </w:p>
    <w:p>
      <w:r>
        <w:rPr>
          <w:rFonts w:ascii="宋体" w:hAnsi="宋体" w:eastAsia="宋体"/>
          <w:sz w:val="24"/>
        </w:rPr>
        <w:t>第穆·图丹晋美嘉措著；王维强译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九世达赖喇嘛传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第穆·图丹晋美嘉措著；王维强译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本书出售、求购地址：https://www.jiaokey.com/book/detail/11591938.html</w:t>
      </w:r>
    </w:p>
    <w:p>
      <w:r>
        <w:t>更多相关图书推荐：https://www.jiaokey.com</w:t>
      </w:r>
    </w:p>
    <w:p>
      <w:r>
        <w:t>第穆·图丹晋美嘉措著；王维强译 其他作品：https://www.jiaokey.com/tag/第穆·图丹晋美嘉措著；王维强译.html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关键词搜索：https://www.jiaokey.com/tag/九世达赖喇嘛传.html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