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书名：八世达赖喇嘛传</w:t>
      </w:r>
    </w:p>
    <w:p>
      <w:r>
        <w:t>作者：第穆呼图克图·洛桑图丹晋麦嘉措著；冯智译</w:t>
      </w:r>
    </w:p>
    <w:p>
      <w:r>
        <w:t>出版社：北京:中国藏学出版社,2006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八世达赖喇嘛传 评论地址：https://www.jiaokey.com/book/detail/11591937.html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