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书名：世界十大古典故事  悲剧卷</w:t>
      </w:r>
    </w:p>
    <w:p>
      <w:r>
        <w:t>作者：一凡编著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世界十大古典故事  悲剧卷 评论地址：https://www.jiaokey.com/book/detail/11591895.html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