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当苦难成为人生的必修课</w:t>
      </w:r>
    </w:p>
    <w:p>
      <w:r>
        <w:rPr>
          <w:rFonts w:ascii="宋体" w:hAnsi="宋体" w:eastAsia="宋体"/>
          <w:sz w:val="24"/>
        </w:rPr>
        <w:t>洪战辉著；卢曙光文字整理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当苦难成为人生的必修课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洪战辉著；卢曙光文字整理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本书出售、求购地址：https://www.jiaokey.com/book/detail/11591871.html</w:t>
      </w:r>
    </w:p>
    <w:p>
      <w:r>
        <w:t>更多相关图书推荐：https://www.jiaokey.com</w:t>
      </w:r>
    </w:p>
    <w:p>
      <w:r>
        <w:t>洪战辉著；卢曙光文字整理 其他作品：https://www.jiaokey.com/tag/洪战辉著；卢曙光文字整理.html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关键词搜索：https://www.jiaokey.com/tag/当苦难成为人生的必修课.html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