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书名：厕神 厕所的文明史 a social history of the tolilet</w:t>
      </w:r>
    </w:p>
    <w:p>
      <w:r>
        <w:t>作者：（美）朱莉·霍兰（Julie Horan）著；许世鹏译</w:t>
      </w:r>
    </w:p>
    <w:p>
      <w:r>
        <w:t>出版社：上海:上海人民出版社,2006.01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厕神 厕所的文明史 a social history of the tolilet 评论地址：https://www.jiaokey.com/book/detail/11591814.html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