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书名：关于对党员领导干部进行诫勉谈话和函询的暂行办法  关于党员领导干部述职述廉的暂行规定</w:t>
      </w:r>
    </w:p>
    <w:p>
      <w:r>
        <w:t>作者：</w:t>
      </w:r>
    </w:p>
    <w:p>
      <w:r>
        <w:t>出版社：北京:中国方正出版社,2006.03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关于对党员领导干部进行诫勉谈话和函询的暂行办法  关于党员领导干部述职述廉的暂行规定 评论地址：https://www.jiaokey.com/book/detail/11591787.html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