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书名：长江河口跨江大桥桥墩局部冲刷及防护研究</w:t>
      </w:r>
    </w:p>
    <w:p>
      <w:r>
        <w:t>作者：高正荣，黄建维，卢中一编著</w:t>
      </w:r>
    </w:p>
    <w:p>
      <w:r>
        <w:t>出版社：北京：海洋出版社</w:t>
      </w:r>
    </w:p>
    <w:p>
      <w:r>
        <w:t>出版日期：2005.08</w:t>
      </w:r>
    </w:p>
    <w:p>
      <w:r>
        <w:t>总页数：142</w:t>
      </w:r>
    </w:p>
    <w:p>
      <w:r>
        <w:t>更多请访问教客网: www.jiaokey.com</w:t>
      </w:r>
    </w:p>
    <w:p>
      <w:r>
        <w:t>长江河口跨江大桥桥墩局部冲刷及防护研究 评论地址：https://www.jiaokey.com/book/detail/11591782.html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