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书名：乾隆御刻历代名家书法真迹  三希堂法贴  上</w:t>
      </w:r>
    </w:p>
    <w:p>
      <w:r>
        <w:t>作者：（晋）王羲之等书</w:t>
      </w:r>
    </w:p>
    <w:p>
      <w:r>
        <w:t>出版社：北京：中国致公出版社</w:t>
      </w:r>
    </w:p>
    <w:p>
      <w:r>
        <w:t>出版日期：1988.10</w:t>
      </w:r>
    </w:p>
    <w:p>
      <w:r>
        <w:t>总页数：802</w:t>
      </w:r>
    </w:p>
    <w:p>
      <w:r>
        <w:t>更多请访问教客网: www.jiaokey.com</w:t>
      </w:r>
    </w:p>
    <w:p>
      <w:r>
        <w:t>乾隆御刻历代名家书法真迹  三希堂法贴  上 评论地址：https://www.jiaokey.com/book/detail/11591773.html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