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书名：中国古代书法经典  隶书卷</w:t>
      </w:r>
    </w:p>
    <w:p>
      <w:r>
        <w:t>作者：董文，李勤学主编</w:t>
      </w:r>
    </w:p>
    <w:p>
      <w:r>
        <w:t>出版社：沈阳:春风文艺出版社,1996.10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中国古代书法经典  隶书卷 评论地址：https://www.jiaokey.com/book/detail/11591772.html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