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书名：中国葫芦器与鸣虫</w:t>
      </w:r>
    </w:p>
    <w:p>
      <w:r>
        <w:t>作者：孟昭连著</w:t>
      </w:r>
    </w:p>
    <w:p>
      <w:r>
        <w:t>出版社：北京:东方出版社,1998.10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中国葫芦器与鸣虫 评论地址：https://www.jiaokey.com/book/detail/11591728.html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