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画框及裱褙工艺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画框及裱褙工艺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本书出售、求购地址：https://www.jiaokey.com/book/detail/11591723.html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关键词搜索：https://www.jiaokey.com/tag/画框及裱褙工艺.html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