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刁狐狸和傻狐狸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刁狐狸和傻狐狸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本书出售、求购地址：https://www.jiaokey.com/book/detail/11591663.html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关键词搜索：https://www.jiaokey.com/tag/刁狐狸和傻狐狸.html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