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新课标金头脑卡通作文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新课标金头脑卡通作文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本书出售、求购地址：https://www.jiaokey.com/book/detail/11591623.html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关键词搜索：https://www.jiaokey.com/tag/新课标金头脑卡通作文.html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