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艺用风景装饰资料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艺用风景装饰资料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本书出售、求购地址：https://www.jiaokey.com/book/detail/11591519.html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关键词搜索：https://www.jiaokey.com/tag/艺用风景装饰资料.html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