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书名：最佳设计100细则</w:t>
      </w:r>
    </w:p>
    <w:p>
      <w:r>
        <w:t>作者：（美）威廉·利德威尔，（美）克里蒂娜·霍尔登，（美）吉尔·巴特勒著；刘宏照，王秀萍，王爱琴译</w:t>
      </w:r>
    </w:p>
    <w:p>
      <w:r>
        <w:t>出版社：上海：上海人民美术出版社</w:t>
      </w:r>
    </w:p>
    <w:p>
      <w:r>
        <w:t>出版日期：2005.07</w:t>
      </w:r>
    </w:p>
    <w:p>
      <w:r>
        <w:t>总页数：215</w:t>
      </w:r>
    </w:p>
    <w:p>
      <w:r>
        <w:t>更多请访问教客网: www.jiaokey.com</w:t>
      </w:r>
    </w:p>
    <w:p>
      <w:r>
        <w:t>最佳设计100细则 评论地址：https://www.jiaokey.com/book/detail/11591516.html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