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听几米唱歌  漫画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听几米唱歌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本书出售、求购地址：https://www.jiaokey.com/book/detail/11591491.html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关键词搜索：https://www.jiaokey.com/tag/听几米唱歌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