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书名：100花图案写生变化  下</w:t>
      </w:r>
    </w:p>
    <w:p>
      <w:r>
        <w:t>作者：杨乾钊等绘</w:t>
      </w:r>
    </w:p>
    <w:p>
      <w:r>
        <w:t>出版社：长沙：湖南美术出版社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100花图案写生变化  下 评论地址：https://www.jiaokey.com/book/detail/11591483.html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