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  金文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  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本书出售、求购地址：https://www.jiaokey.com/book/detail/11591468.html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关键词搜索：https://www.jiaokey.com/tag/甲骨文  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