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书名：婚礼鲜花造型</w:t>
      </w:r>
    </w:p>
    <w:p>
      <w:r>
        <w:t>作者：（日）塩野法子编；陈为译</w:t>
      </w:r>
    </w:p>
    <w:p>
      <w:r>
        <w:t>出版社：杭州:浙江科学技术出版社,2004.05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婚礼鲜花造型 评论地址：https://www.jiaokey.com/book/detail/11591417.html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