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美家  5  常绿生活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美家  5  常绿生活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本书出售、求购地址：https://www.jiaokey.com/book/detail/11591415.html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关键词搜索：https://www.jiaokey.com/tag/美家  5  常绿生活.html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