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书名：可爱有趣的折纸世界</w:t>
      </w:r>
    </w:p>
    <w:p>
      <w:r>
        <w:t>作者：张晖主编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总页数：92</w:t>
      </w:r>
    </w:p>
    <w:p>
      <w:r>
        <w:t>更多请访问教客网: www.jiaokey.com</w:t>
      </w:r>
    </w:p>
    <w:p>
      <w:r>
        <w:t>可爱有趣的折纸世界 评论地址：https://www.jiaokey.com/book/detail/11591397.html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