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书名：新婚卧房装饰</w:t>
      </w:r>
    </w:p>
    <w:p>
      <w:r>
        <w:t>作者：陈新生等编绘</w:t>
      </w:r>
    </w:p>
    <w:p>
      <w:r>
        <w:t>出版社：天津：天津科学技术出版社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新婚卧房装饰 评论地址：https://www.jiaokey.com/book/detail/11591387.html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