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书名：趣味折纸88例</w:t>
      </w:r>
    </w:p>
    <w:p>
      <w:r>
        <w:t>作者：（日）麻生玲子编著；孙全志，邹咏梅译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总页数：96</w:t>
      </w:r>
    </w:p>
    <w:p>
      <w:r>
        <w:t>更多请访问教客网: www.jiaokey.com</w:t>
      </w:r>
    </w:p>
    <w:p>
      <w:r>
        <w:t>趣味折纸88例 评论地址：https://www.jiaokey.com/book/detail/11591367.html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