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材料与结构的能量吸收  耐撞性·包装·安全防护</w:t>
      </w:r>
    </w:p>
    <w:p>
      <w:r>
        <w:rPr>
          <w:rFonts w:ascii="宋体" w:hAnsi="宋体" w:eastAsia="宋体"/>
          <w:sz w:val="24"/>
        </w:rPr>
        <w:t>余同希，（澳）卢国兴著；华云龙译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材料与结构的能量吸收  耐撞性·包装·安全防护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余同希，（澳）卢国兴著；华云龙译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本书出售、求购地址：https://www.jiaokey.com/book/detail/11591348.html</w:t>
      </w:r>
    </w:p>
    <w:p>
      <w:r>
        <w:t>更多相关图书推荐：https://www.jiaokey.com</w:t>
      </w:r>
    </w:p>
    <w:p>
      <w:r>
        <w:t>余同希，（澳）卢国兴著；华云龙译 其他作品：https://www.jiaokey.com/tag/余同希，（澳）卢国兴著；华云龙译.html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关键词搜索：https://www.jiaokey.com/tag/材料与结构的能量吸收  耐撞性·包装·安全防护.html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