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国内外有机食品标准法规汇编</w:t>
      </w:r>
    </w:p>
    <w:p>
      <w:r>
        <w:rPr>
          <w:rFonts w:ascii="宋体" w:hAnsi="宋体" w:eastAsia="宋体"/>
          <w:sz w:val="24"/>
        </w:rPr>
        <w:t>郭春敏，李显军主编；中绿华夏有机食品认证中心编译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国内外有机食品标准法规汇编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郭春敏，李显军主编；中绿华夏有机食品认证中心编译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本书出售、求购地址：https://www.jiaokey.com/book/detail/11591340.html</w:t>
      </w:r>
    </w:p>
    <w:p>
      <w:r>
        <w:t>更多相关图书推荐：https://www.jiaokey.com</w:t>
      </w:r>
    </w:p>
    <w:p>
      <w:r>
        <w:t>郭春敏，李显军主编；中绿华夏有机食品认证中心编译 其他作品：https://www.jiaokey.com/tag/郭春敏，李显军主编；中绿华夏有机食品认证中心编译.html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关键词搜索：https://www.jiaokey.com/tag/国内外有机食品标准法规汇编.html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