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书名：家常好汤1000样</w:t>
      </w:r>
    </w:p>
    <w:p>
      <w:r>
        <w:t>作者：中国烹饪协会美食营养专业委员会著</w:t>
      </w:r>
    </w:p>
    <w:p>
      <w:r>
        <w:t>出版社：北京:北京出版社,2006.01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家常好汤1000样 评论地址：https://www.jiaokey.com/book/detail/11591334.html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