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小女子哈鲁日记  2  相爱的时候</w:t>
      </w:r>
    </w:p>
    <w:p>
      <w:r>
        <w:rPr>
          <w:rFonts w:ascii="宋体" w:hAnsi="宋体" w:eastAsia="宋体"/>
          <w:sz w:val="24"/>
        </w:rPr>
        <w:t>（韩）李真伊图·文；苏茉翻译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小女子哈鲁日记  2  相爱的时候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（韩）李真伊图·文；苏茉翻译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本书出售、求购地址：https://www.jiaokey.com/book/detail/11591328.html</w:t>
      </w:r>
    </w:p>
    <w:p>
      <w:r>
        <w:t>更多相关图书推荐：https://www.jiaokey.com</w:t>
      </w:r>
    </w:p>
    <w:p>
      <w:r>
        <w:t>（韩）李真伊图·文；苏茉翻译 其他作品：https://www.jiaokey.com/tag/（韩）李真伊图·文；苏茉翻译.html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关键词搜索：https://www.jiaokey.com/tag/小女子哈鲁日记  2  相爱的时候.html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