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半知一解  世界经典趣味哲学</w:t>
      </w:r>
    </w:p>
    <w:p>
      <w:r>
        <w:rPr>
          <w:rFonts w:ascii="宋体" w:hAnsi="宋体" w:eastAsia="宋体"/>
          <w:sz w:val="24"/>
        </w:rPr>
        <w:t>孟云剑著；李珺插图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半知一解  世界经典趣味哲学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孟云剑著；李珺插图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本书出售、求购地址：https://www.jiaokey.com/book/detail/11591326.html</w:t>
      </w:r>
    </w:p>
    <w:p>
      <w:r>
        <w:t>更多相关图书推荐：https://www.jiaokey.com</w:t>
      </w:r>
    </w:p>
    <w:p>
      <w:r>
        <w:t>孟云剑著；李珺插图 其他作品：https://www.jiaokey.com/tag/孟云剑著；李珺插图.html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关键词搜索：https://www.jiaokey.com/tag/半知一解  世界经典趣味哲学.html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