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随时准备做领导</w:t>
      </w:r>
    </w:p>
    <w:p>
      <w:r>
        <w:rPr>
          <w:rFonts w:ascii="宋体" w:hAnsi="宋体" w:eastAsia="宋体"/>
          <w:sz w:val="24"/>
        </w:rPr>
        <w:t>（美）艾伦·普莱斯（Alan Price）著；李佩芫，许勇译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随时准备做领导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（美）艾伦·普莱斯（Alan Price）著；李佩芫，许勇译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本书出售、求购地址：https://www.jiaokey.com/book/detail/11591295.html</w:t>
      </w:r>
    </w:p>
    <w:p>
      <w:r>
        <w:t>更多相关图书推荐：https://www.jiaokey.com</w:t>
      </w:r>
    </w:p>
    <w:p>
      <w:r>
        <w:t>（美）艾伦·普莱斯（Alan Price）著；李佩芫，许勇译 其他作品：https://www.jiaokey.com/tag/（美）艾伦·普莱斯（Alan Price）著；李佩芫，许勇译.html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关键词搜索：https://www.jiaokey.com/tag/随时准备做领导.html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