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书名：健康四季餐</w:t>
      </w:r>
    </w:p>
    <w:p>
      <w:r>
        <w:t>作者：台大医院营养部主编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健康四季餐 评论地址：https://www.jiaokey.com/book/detail/11591280.html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