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书名：好孕餐</w:t>
      </w:r>
    </w:p>
    <w:p>
      <w:r>
        <w:t>作者：郑月虹，孙萍著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好孕餐 评论地址：https://www.jiaokey.com/book/detail/11591279.html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