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全国高等教育自学考试《电力市场基础》同步练习册  2003年版</w:t>
      </w:r>
    </w:p>
    <w:p>
      <w:r>
        <w:rPr>
          <w:rFonts w:ascii="宋体" w:hAnsi="宋体" w:eastAsia="宋体"/>
          <w:sz w:val="24"/>
        </w:rPr>
        <w:t>中国电力企业联合会教育培训中心组编；毛晋主编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全国高等教育自学考试《电力市场基础》同步练习册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中国电力企业联合会教育培训中心组编；毛晋主编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本书出售、求购地址：https://www.jiaokey.com/book/detail/11591198.html</w:t>
      </w:r>
    </w:p>
    <w:p>
      <w:r>
        <w:t>更多相关图书推荐：https://www.jiaokey.com</w:t>
      </w:r>
    </w:p>
    <w:p>
      <w:r>
        <w:t>中国电力企业联合会教育培训中心组编；毛晋主编 其他作品：https://www.jiaokey.com/tag/中国电力企业联合会教育培训中心组编；毛晋主编.html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关键词搜索：https://www.jiaokey.com/tag/全国高等教育自学考试《电力市场基础》同步练习册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