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书名：罗丹艺术大展专辑</w:t>
      </w:r>
    </w:p>
    <w:p>
      <w:r>
        <w:t>作者：</w:t>
      </w:r>
    </w:p>
    <w:p>
      <w:r>
        <w:t>出版社：艺术家出版社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罗丹艺术大展专辑 评论地址：https://www.jiaokey.com/book/detail/11591113.html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