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书名：温县戏曲志</w:t>
      </w:r>
    </w:p>
    <w:p>
      <w:r>
        <w:t>作者：毛新民主编；任春兰，董振宇副主编；温县文化局编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温县戏曲志 评论地址：https://www.jiaokey.com/book/detail/11591082.html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