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测绘工作管理经验选辑  第1辑  组织领导工作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测绘工作管理经验选辑  第1辑  组织领导工作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本书出售、求购地址：https://www.jiaokey.com/book/detail/11591015.html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关键词搜索：https://www.jiaokey.com/tag/测绘工作管理经验选辑  第1辑  组织领导工作.html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