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机器制造厂生产企业计划工作</w:t>
      </w:r>
    </w:p>
    <w:p>
      <w:r>
        <w:t>作者：科尔宗，斯洛德克维奇著</w:t>
      </w:r>
    </w:p>
    <w:p>
      <w:r>
        <w:t>出版社：北京：机械工业出版社</w:t>
      </w:r>
    </w:p>
    <w:p>
      <w:r>
        <w:t>出版日期：1958.01</w:t>
      </w:r>
    </w:p>
    <w:p>
      <w:r>
        <w:t>总页数：180</w:t>
      </w:r>
    </w:p>
    <w:p>
      <w:r>
        <w:t>更多请访问教客网: www.jiaokey.com</w:t>
      </w:r>
    </w:p>
    <w:p>
      <w:r>
        <w:t>高等学校教学用书  机器制造厂生产企业计划工作 评论地址：https://www.jiaokey.com/book/detail/11591008.html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