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书名：任薰龙王礼佛图卷</w:t>
      </w:r>
    </w:p>
    <w:p>
      <w:r>
        <w:t>作者：（清）任薰绘；上海书店出版社编</w:t>
      </w:r>
    </w:p>
    <w:p>
      <w:r>
        <w:t>出版社：上海:上海书店出版社,2000.05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任薰龙王礼佛图卷 评论地址：https://www.jiaokey.com/book/detail/11590956.html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