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书名：第46届戛纳国际广告节获奖作品集</w:t>
      </w:r>
    </w:p>
    <w:p>
      <w:r>
        <w:t>作者：程志方，张立主编</w:t>
      </w:r>
    </w:p>
    <w:p>
      <w:r>
        <w:t>出版社：昆明:云南人民出版社,2000.03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第46届戛纳国际广告节获奖作品集 评论地址：https://www.jiaokey.com/book/detail/11590905.html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