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书名：渑池县戏曲志</w:t>
      </w:r>
    </w:p>
    <w:p>
      <w:r>
        <w:t>作者：侯俊杰，姚梦松主编；渑池县文化局编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渑池县戏曲志 评论地址：https://www.jiaokey.com/book/detail/11590883.html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