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  诗意的造型大师</w:t>
      </w:r>
    </w:p>
    <w:p>
      <w:r>
        <w:rPr>
          <w:rFonts w:ascii="宋体" w:hAnsi="宋体" w:eastAsia="宋体"/>
          <w:sz w:val="24"/>
        </w:rPr>
        <w:t>何政广主编；（德）保罗·克利（Paul Klee）绘）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  诗意的造型大师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何政广主编；（德）保罗·克利（Paul Klee）绘）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本书出售、求购地址：https://www.jiaokey.com/book/detail/11590855.html</w:t>
      </w:r>
    </w:p>
    <w:p>
      <w:r>
        <w:t>更多相关图书推荐：https://www.jiaokey.com</w:t>
      </w:r>
    </w:p>
    <w:p>
      <w:r>
        <w:t>何政广主编；（德）保罗·克利（Paul Klee）绘） 其他作品：https://www.jiaokey.com/tag/何政广主编；（德）保罗·克利（Paul Klee）绘）.html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关键词搜索：https://www.jiaokey.com/tag/克利  诗意的造型大师.html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