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国立特列恰柯夫博物馆</w:t>
      </w:r>
    </w:p>
    <w:p>
      <w:r>
        <w:rPr>
          <w:rFonts w:ascii="宋体" w:hAnsi="宋体" w:eastAsia="宋体"/>
          <w:sz w:val="24"/>
        </w:rPr>
        <w:t>张晶撰文；姚宏翔译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国立特列恰柯夫博物馆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张晶撰文；姚宏翔译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本书出售、求购地址：https://www.jiaokey.com/book/detail/11590848.html</w:t>
      </w:r>
    </w:p>
    <w:p>
      <w:r>
        <w:t>更多相关图书推荐：https://www.jiaokey.com</w:t>
      </w:r>
    </w:p>
    <w:p>
      <w:r>
        <w:t>张晶撰文；姚宏翔译 其他作品：https://www.jiaokey.com/tag/张晶撰文；姚宏翔译.html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关键词搜索：https://www.jiaokey.com/tag/国立特列恰柯夫博物馆.html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