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书名：篆经  篆书书写与辨识</w:t>
      </w:r>
    </w:p>
    <w:p>
      <w:r>
        <w:t>作者：苏门改编校译</w:t>
      </w:r>
    </w:p>
    <w:p>
      <w:r>
        <w:t>出版社：北京:北京体育大学出版社,2003.09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篆经  篆书书写与辨识 评论地址：https://www.jiaokey.com/book/detail/11590821.html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