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漫画论语  东方智典圣书</w:t>
      </w:r>
    </w:p>
    <w:p>
      <w:r>
        <w:rPr>
          <w:rFonts w:ascii="宋体" w:hAnsi="宋体" w:eastAsia="宋体"/>
          <w:sz w:val="24"/>
        </w:rPr>
        <w:t>（日）森哲郎绘；张洁译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漫画论语  东方智典圣书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（日）森哲郎绘；张洁译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本书出售、求购地址：https://www.jiaokey.com/book/detail/11590762.html</w:t>
      </w:r>
    </w:p>
    <w:p>
      <w:r>
        <w:t>更多相关图书推荐：https://www.jiaokey.com</w:t>
      </w:r>
    </w:p>
    <w:p>
      <w:r>
        <w:t>（日）森哲郎绘；张洁译 其他作品：https://www.jiaokey.com/tag/（日）森哲郎绘；张洁译.html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关键词搜索：https://www.jiaokey.com/tag/漫画论语  东方智典圣书.html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