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书名：埃舍尔大师图典</w:t>
      </w:r>
    </w:p>
    <w:p>
      <w:r>
        <w:t>作者：（荷）&lt;font color=Red&gt;埃&lt;/font&gt;舍尔（M.C.Escher）绘；紫图大师图典丛书编辑部编著</w:t>
      </w:r>
    </w:p>
    <w:p>
      <w:r>
        <w:t>出版社：西安:陕西师范大学出版社,2003.11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埃舍尔大师图典 评论地址：https://www.jiaokey.com/book/detail/11590760.html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