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第11届欧洲广告大赛优秀作品集  98  中英文本</w:t>
      </w:r>
    </w:p>
    <w:p>
      <w:r>
        <w:rPr>
          <w:rFonts w:ascii="宋体" w:hAnsi="宋体" w:eastAsia="宋体"/>
          <w:sz w:val="24"/>
        </w:rPr>
        <w:t>程志方，张立主编；刘忠等译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第11届欧洲广告大赛优秀作品集  98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程志方，张立主编；刘忠等译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本书出售、求购地址：https://www.jiaokey.com/book/detail/11590756.html</w:t>
      </w:r>
    </w:p>
    <w:p>
      <w:r>
        <w:t>更多相关图书推荐：https://www.jiaokey.com</w:t>
      </w:r>
    </w:p>
    <w:p>
      <w:r>
        <w:t>程志方，张立主编；刘忠等译 其他作品：https://www.jiaokey.com/tag/程志方，张立主编；刘忠等译.html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关键词搜索：https://www.jiaokey.com/tag/第11届欧洲广告大赛优秀作品集  98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