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书名：理查德·克莱德曼经典情调金曲</w:t>
      </w:r>
    </w:p>
    <w:p>
      <w:r>
        <w:t>作者：徐微，左奇伟编</w:t>
      </w:r>
    </w:p>
    <w:p>
      <w:r>
        <w:t>出版社：长春：时代文艺出版社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理查德·克莱德曼经典情调金曲 评论地址：https://www.jiaokey.com/book/detail/11590747.html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