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吉他弹唱同一首歌  第3集  第2版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吉他弹唱同一首歌  第3集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本书出售、求购地址：https://www.jiaokey.com/book/detail/11590732.html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关键词搜索：https://www.jiaokey.com/tag/吉他弹唱同一首歌  第3集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